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1A4F" w14:textId="5A88B0AF" w:rsidR="00A32BB0" w:rsidRPr="007A6187" w:rsidRDefault="00000000" w:rsidP="007A6187">
      <w:pPr>
        <w:pStyle w:val="Heading1"/>
        <w:jc w:val="both"/>
        <w:rPr>
          <w:rFonts w:ascii="Verdana" w:hAnsi="Verdana"/>
        </w:rPr>
      </w:pPr>
      <w:r w:rsidRPr="007A6187">
        <w:rPr>
          <w:rFonts w:ascii="Verdana" w:hAnsi="Verdana"/>
        </w:rPr>
        <w:t xml:space="preserve"> Covering Sheet for Speed Post – Signature Campaign Documents</w:t>
      </w:r>
    </w:p>
    <w:p w14:paraId="78D50C95" w14:textId="77777777" w:rsidR="00A32BB0" w:rsidRPr="007A6187" w:rsidRDefault="00000000" w:rsidP="007A6187">
      <w:pPr>
        <w:pStyle w:val="IntenseQuote"/>
        <w:jc w:val="center"/>
        <w:rPr>
          <w:rFonts w:ascii="Verdana" w:hAnsi="Verdana"/>
        </w:rPr>
      </w:pPr>
      <w:r w:rsidRPr="007A6187">
        <w:rPr>
          <w:rFonts w:ascii="Verdana" w:hAnsi="Verdana"/>
        </w:rPr>
        <w:t>(To be placed as the first page inside the envelope)</w:t>
      </w:r>
    </w:p>
    <w:p w14:paraId="20509FB3" w14:textId="77777777" w:rsidR="00A32BB0" w:rsidRPr="007A6187" w:rsidRDefault="00000000" w:rsidP="007A6187">
      <w:pPr>
        <w:pStyle w:val="Heading2"/>
        <w:jc w:val="both"/>
        <w:rPr>
          <w:rFonts w:ascii="Verdana" w:hAnsi="Verdana"/>
        </w:rPr>
      </w:pPr>
      <w:r w:rsidRPr="007A6187">
        <w:rPr>
          <w:rFonts w:ascii="Verdana" w:hAnsi="Verdana"/>
        </w:rPr>
        <w:t>From:</w:t>
      </w:r>
    </w:p>
    <w:p w14:paraId="04B9458E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District Secretary</w:t>
      </w:r>
    </w:p>
    <w:p w14:paraId="1D5EC087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[</w:t>
      </w:r>
      <w:r w:rsidR="007A6187" w:rsidRPr="007A6187">
        <w:rPr>
          <w:rFonts w:ascii="Verdana" w:hAnsi="Verdana"/>
        </w:rPr>
        <w:t>Name of Forum – Bharatiya Doorsanchar Manch</w:t>
      </w:r>
      <w:r w:rsidRPr="007A6187">
        <w:rPr>
          <w:rFonts w:ascii="Verdana" w:hAnsi="Verdana"/>
        </w:rPr>
        <w:t>]</w:t>
      </w:r>
    </w:p>
    <w:p w14:paraId="635F389E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[</w:t>
      </w:r>
      <w:r w:rsidR="007A6187" w:rsidRPr="007A6187">
        <w:rPr>
          <w:rFonts w:ascii="Verdana" w:hAnsi="Verdana"/>
        </w:rPr>
        <w:t>BA</w:t>
      </w:r>
      <w:r w:rsidRPr="007A6187">
        <w:rPr>
          <w:rFonts w:ascii="Verdana" w:hAnsi="Verdana"/>
        </w:rPr>
        <w:t xml:space="preserve"> Name], BSNL</w:t>
      </w:r>
    </w:p>
    <w:p w14:paraId="0F903D4C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[Full Address with PIN Code]</w:t>
      </w:r>
    </w:p>
    <w:p w14:paraId="4AFA80E6" w14:textId="4CBAF2A4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 xml:space="preserve">Mobile: </w:t>
      </w:r>
    </w:p>
    <w:p w14:paraId="0F6ED6AF" w14:textId="35B9ECDC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 xml:space="preserve">Email: </w:t>
      </w:r>
    </w:p>
    <w:p w14:paraId="5EBBCCC1" w14:textId="0F822915" w:rsidR="00A32BB0" w:rsidRPr="007A6187" w:rsidRDefault="00000000" w:rsidP="007A6187">
      <w:pPr>
        <w:pStyle w:val="Heading2"/>
        <w:jc w:val="both"/>
        <w:rPr>
          <w:rFonts w:ascii="Verdana" w:hAnsi="Verdana"/>
        </w:rPr>
      </w:pPr>
      <w:r w:rsidRPr="007A6187">
        <w:rPr>
          <w:rFonts w:ascii="Verdana" w:hAnsi="Verdana"/>
        </w:rPr>
        <w:t>To:</w:t>
      </w:r>
    </w:p>
    <w:p w14:paraId="55E3CCA2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Dr. Neeraj Mittal</w:t>
      </w:r>
    </w:p>
    <w:p w14:paraId="22B6BB8C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Secretary (Telecom)</w:t>
      </w:r>
    </w:p>
    <w:p w14:paraId="2C182BCC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Department of Telecommunications</w:t>
      </w:r>
    </w:p>
    <w:p w14:paraId="171DD990" w14:textId="77777777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Sanchar Bhawan, 20 Ashoka Road</w:t>
      </w:r>
    </w:p>
    <w:p w14:paraId="71F1BEB2" w14:textId="3AFB6CC6" w:rsidR="007A6187" w:rsidRDefault="00000000" w:rsidP="007A6187">
      <w:pPr>
        <w:spacing w:after="0"/>
        <w:jc w:val="both"/>
        <w:rPr>
          <w:rFonts w:ascii="Verdana" w:hAnsi="Verdana"/>
        </w:rPr>
      </w:pPr>
      <w:r w:rsidRPr="007A6187">
        <w:rPr>
          <w:rFonts w:ascii="Verdana" w:hAnsi="Verdana"/>
        </w:rPr>
        <w:t>New Delhi – 110001</w:t>
      </w:r>
    </w:p>
    <w:p w14:paraId="6A180360" w14:textId="21812193" w:rsidR="00A32BB0" w:rsidRPr="007A6187" w:rsidRDefault="00000000" w:rsidP="007A6187">
      <w:pPr>
        <w:pStyle w:val="Heading2"/>
        <w:jc w:val="both"/>
        <w:rPr>
          <w:rFonts w:ascii="Verdana" w:hAnsi="Verdana"/>
        </w:rPr>
      </w:pPr>
      <w:r w:rsidRPr="007A6187">
        <w:rPr>
          <w:rFonts w:ascii="Verdana" w:hAnsi="Verdana"/>
        </w:rPr>
        <w:t>Subject:</w:t>
      </w:r>
    </w:p>
    <w:p w14:paraId="364671D6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t>Submission of Signature Campaign Documents under the Agitational Program of Bharatiya Doorsanchar Manch (BDM) – Seeking Immediate Resolution of Long Pending HR Issues and Revival of BSNL</w:t>
      </w:r>
    </w:p>
    <w:p w14:paraId="4789F12A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br/>
        <w:t>Date of Dispatch: _______________</w:t>
      </w:r>
    </w:p>
    <w:p w14:paraId="11F5AA9B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t>No. of Pages Enclosed: ___________</w:t>
      </w:r>
    </w:p>
    <w:p w14:paraId="189EC7B0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t>Sent Via: India Post – Speed Post</w:t>
      </w:r>
    </w:p>
    <w:p w14:paraId="1E5F7A70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t>Tracking No.: ____________________</w:t>
      </w:r>
    </w:p>
    <w:p w14:paraId="4FE8E9D0" w14:textId="77777777" w:rsidR="00A32BB0" w:rsidRPr="007A6187" w:rsidRDefault="00000000" w:rsidP="007A6187">
      <w:pPr>
        <w:jc w:val="both"/>
        <w:rPr>
          <w:rFonts w:ascii="Verdana" w:hAnsi="Verdana"/>
        </w:rPr>
      </w:pPr>
      <w:r w:rsidRPr="007A6187">
        <w:rPr>
          <w:rFonts w:ascii="Verdana" w:hAnsi="Verdana"/>
        </w:rPr>
        <w:br/>
        <w:t>Note: Kindly accept the enclosed collective representation of BSNL employees and retired personnel regarding critical issues impacting BSNL’s future and employee welfare, in line with the BDM’s agitation notice dated 20.05.2025.</w:t>
      </w:r>
    </w:p>
    <w:p w14:paraId="355EA336" w14:textId="77777777" w:rsidR="00A32BB0" w:rsidRPr="007A6187" w:rsidRDefault="00000000" w:rsidP="006A2935">
      <w:pPr>
        <w:pStyle w:val="IntenseQuote"/>
        <w:jc w:val="center"/>
        <w:rPr>
          <w:rFonts w:ascii="Verdana" w:hAnsi="Verdana"/>
        </w:rPr>
      </w:pPr>
      <w:r w:rsidRPr="007A6187">
        <w:rPr>
          <w:rFonts w:ascii="Verdana" w:hAnsi="Verdana"/>
        </w:rPr>
        <w:br/>
        <w:t>Jai Hind – Jai Bharat – Long Live BSNL</w:t>
      </w:r>
    </w:p>
    <w:sectPr w:rsidR="00A32BB0" w:rsidRPr="007A6187" w:rsidSect="007A6187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801889">
    <w:abstractNumId w:val="8"/>
  </w:num>
  <w:num w:numId="2" w16cid:durableId="514609709">
    <w:abstractNumId w:val="6"/>
  </w:num>
  <w:num w:numId="3" w16cid:durableId="1824465696">
    <w:abstractNumId w:val="5"/>
  </w:num>
  <w:num w:numId="4" w16cid:durableId="654726297">
    <w:abstractNumId w:val="4"/>
  </w:num>
  <w:num w:numId="5" w16cid:durableId="256182500">
    <w:abstractNumId w:val="7"/>
  </w:num>
  <w:num w:numId="6" w16cid:durableId="1374043089">
    <w:abstractNumId w:val="3"/>
  </w:num>
  <w:num w:numId="7" w16cid:durableId="1937328357">
    <w:abstractNumId w:val="2"/>
  </w:num>
  <w:num w:numId="8" w16cid:durableId="213741976">
    <w:abstractNumId w:val="1"/>
  </w:num>
  <w:num w:numId="9" w16cid:durableId="179139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3890"/>
    <w:rsid w:val="006A2935"/>
    <w:rsid w:val="00750C00"/>
    <w:rsid w:val="007A6187"/>
    <w:rsid w:val="00A32BB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DF425"/>
  <w14:defaultImageDpi w14:val="300"/>
  <w15:docId w15:val="{F321ADF0-04FA-4C1F-9CEC-DC4EBC6F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Pavan Akhand</cp:lastModifiedBy>
  <cp:revision>4</cp:revision>
  <dcterms:created xsi:type="dcterms:W3CDTF">2013-12-23T23:15:00Z</dcterms:created>
  <dcterms:modified xsi:type="dcterms:W3CDTF">2025-06-01T04:18:00Z</dcterms:modified>
  <cp:category/>
</cp:coreProperties>
</file>